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1163</w:t>
      </w:r>
      <w:r>
        <w:rPr>
          <w:rFonts w:ascii="Times New Roman" w:eastAsia="Times New Roman" w:hAnsi="Times New Roman" w:cs="Times New Roman"/>
          <w:sz w:val="27"/>
          <w:szCs w:val="27"/>
        </w:rPr>
        <w:t>-2613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19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4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1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7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3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4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Style w:val="cat-PassportDatagrp-18rplc-6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0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2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19rplc-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27.01.2025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фактическая дата предоставления сведений-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24.03.2025 </w:t>
      </w:r>
      <w:r>
        <w:rPr>
          <w:rFonts w:ascii="Times New Roman" w:eastAsia="Times New Roman" w:hAnsi="Times New Roman" w:cs="Times New Roman"/>
          <w:sz w:val="27"/>
          <w:szCs w:val="27"/>
        </w:rPr>
        <w:t>г.,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тем самым </w:t>
      </w:r>
      <w:r>
        <w:rPr>
          <w:rStyle w:val="cat-FIOgrp-15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5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явился,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ул. 30 лет Победы, д. 3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26314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19rplc-1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4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19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4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ему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19rplc-0">
    <w:name w:val="cat-OrganizationName grp-19 rplc-0"/>
    <w:basedOn w:val="DefaultParagraphFont"/>
  </w:style>
  <w:style w:type="character" w:customStyle="1" w:styleId="cat-FIOgrp-14rplc-1">
    <w:name w:val="cat-FIO grp-14 rplc-1"/>
    <w:basedOn w:val="DefaultParagraphFont"/>
  </w:style>
  <w:style w:type="character" w:customStyle="1" w:styleId="cat-ExternalSystemDefinedgrp-21rplc-2">
    <w:name w:val="cat-ExternalSystemDefined grp-21 rplc-2"/>
    <w:basedOn w:val="DefaultParagraphFont"/>
  </w:style>
  <w:style w:type="character" w:customStyle="1" w:styleId="cat-PassportDatagrp-17rplc-3">
    <w:name w:val="cat-PassportData grp-17 rplc-3"/>
    <w:basedOn w:val="DefaultParagraphFont"/>
  </w:style>
  <w:style w:type="character" w:customStyle="1" w:styleId="cat-UserDefinedgrp-23rplc-4">
    <w:name w:val="cat-UserDefined grp-23 rplc-4"/>
    <w:basedOn w:val="DefaultParagraphFont"/>
  </w:style>
  <w:style w:type="character" w:customStyle="1" w:styleId="cat-UserDefinedgrp-24rplc-5">
    <w:name w:val="cat-UserDefined grp-24 rplc-5"/>
    <w:basedOn w:val="DefaultParagraphFont"/>
  </w:style>
  <w:style w:type="character" w:customStyle="1" w:styleId="cat-PassportDatagrp-18rplc-6">
    <w:name w:val="cat-PassportData grp-18 rplc-6"/>
    <w:basedOn w:val="DefaultParagraphFont"/>
  </w:style>
  <w:style w:type="character" w:customStyle="1" w:styleId="cat-ExternalSystemDefinedgrp-20rplc-7">
    <w:name w:val="cat-ExternalSystemDefined grp-20 rplc-7"/>
    <w:basedOn w:val="DefaultParagraphFont"/>
  </w:style>
  <w:style w:type="character" w:customStyle="1" w:styleId="cat-ExternalSystemDefinedgrp-22rplc-8">
    <w:name w:val="cat-ExternalSystemDefined grp-22 rplc-8"/>
    <w:basedOn w:val="DefaultParagraphFont"/>
  </w:style>
  <w:style w:type="character" w:customStyle="1" w:styleId="cat-OrganizationNamegrp-19rplc-9">
    <w:name w:val="cat-OrganizationName grp-19 rplc-9"/>
    <w:basedOn w:val="DefaultParagraphFont"/>
  </w:style>
  <w:style w:type="character" w:customStyle="1" w:styleId="cat-FIOgrp-15rplc-10">
    <w:name w:val="cat-FIO grp-15 rplc-10"/>
    <w:basedOn w:val="DefaultParagraphFont"/>
  </w:style>
  <w:style w:type="character" w:customStyle="1" w:styleId="cat-FIOgrp-15rplc-11">
    <w:name w:val="cat-FIO grp-15 rplc-11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OrganizationNamegrp-19rplc-13">
    <w:name w:val="cat-OrganizationName grp-19 rplc-13"/>
    <w:basedOn w:val="DefaultParagraphFont"/>
  </w:style>
  <w:style w:type="character" w:customStyle="1" w:styleId="cat-FIOgrp-14rplc-14">
    <w:name w:val="cat-FIO grp-14 rplc-14"/>
    <w:basedOn w:val="DefaultParagraphFont"/>
  </w:style>
  <w:style w:type="character" w:customStyle="1" w:styleId="cat-OrganizationNamegrp-19rplc-15">
    <w:name w:val="cat-OrganizationName grp-19 rplc-15"/>
    <w:basedOn w:val="DefaultParagraphFont"/>
  </w:style>
  <w:style w:type="character" w:customStyle="1" w:styleId="cat-FIOgrp-14rplc-16">
    <w:name w:val="cat-FIO grp-1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